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FOXPRO数据库组织和统计分析</w:t>
      </w:r>
    </w:p>
    <w:p>
      <w:r>
        <w:rPr>
          <w:rFonts w:ascii="宋体" w:hAnsi="宋体" w:eastAsia="宋体"/>
          <w:sz w:val="24"/>
        </w:rPr>
        <w:t>李伟凯，蔡德利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FOXPRO数据库组织和统计分析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李伟凯，蔡德利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本书出售、求购地址：https://www.jiaokey.com/book/detail/10204300.html</w:t>
      </w:r>
    </w:p>
    <w:p>
      <w:r>
        <w:t>更多相关图书推荐：https://www.jiaokey.com</w:t>
      </w:r>
    </w:p>
    <w:p>
      <w:r>
        <w:t>李伟凯，蔡德利 其他作品：https://www.jiaokey.com/tag/李伟凯，蔡德利.html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关键词搜索：https://www.jiaokey.com/tag/FOXPRO数据库组织和统计分析.html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