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Basic客户/服务器开发指南</w:t>
      </w:r>
    </w:p>
    <w:p>
      <w:r>
        <w:rPr>
          <w:rFonts w:ascii="宋体" w:hAnsi="宋体" w:eastAsia="宋体"/>
          <w:sz w:val="24"/>
        </w:rPr>
        <w:t>（美）（C.戈伦）（Craig Goren）著；张云明等译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Basic客户/服务器开发指南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（美）（C.戈伦）（Craig Goren）著；张云明等译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本书出售、求购地址：https://www.jiaokey.com/book/detail/10204290.html</w:t>
      </w:r>
    </w:p>
    <w:p>
      <w:r>
        <w:t>更多相关图书推荐：https://www.jiaokey.com</w:t>
      </w:r>
    </w:p>
    <w:p>
      <w:r>
        <w:t>（美）（C.戈伦）（Craig Goren）著；张云明等译 其他作品：https://www.jiaokey.com/tag/（美）（C.戈伦）（Craig Goren）著；张云明等译.html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Basic客户/服务器开发指南.html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