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Novell网络的安装、维护及故障查找指南</w:t>
      </w:r>
    </w:p>
    <w:p>
      <w:r>
        <w:rPr>
          <w:rFonts w:ascii="宋体" w:hAnsi="宋体" w:eastAsia="宋体"/>
          <w:sz w:val="24"/>
        </w:rPr>
        <w:t>史剑雄，朱尚明编著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Novell网络的安装、维护及故障查找指南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史剑雄，朱尚明编著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局部区域网络(学科: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本书出售、求购地址：https://www.jiaokey.com/book/detail/10204258.html</w:t>
      </w:r>
    </w:p>
    <w:p>
      <w:r>
        <w:t>更多相关图书推荐：https://www.jiaokey.com</w:t>
      </w:r>
    </w:p>
    <w:p>
      <w:r>
        <w:t>史剑雄，朱尚明编著 其他作品：https://www.jiaokey.com/tag/史剑雄，朱尚明编著.html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关键词搜索：https://www.jiaokey.com/tag/局部区域网络(学科: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