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计算机三维图形常用算法与C语言程序</w:t>
      </w:r>
    </w:p>
    <w:p>
      <w:r>
        <w:rPr>
          <w:rFonts w:ascii="宋体" w:hAnsi="宋体" w:eastAsia="宋体"/>
          <w:sz w:val="24"/>
        </w:rPr>
        <w:t>王冰，潘建寿编著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计算机三维图形常用算法与C语言程序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王冰，潘建寿编著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本书出售、求购地址：https://www.jiaokey.com/book/detail/10204241.html</w:t>
      </w:r>
    </w:p>
    <w:p>
      <w:r>
        <w:t>更多相关图书推荐：https://www.jiaokey.com</w:t>
      </w:r>
    </w:p>
    <w:p>
      <w:r>
        <w:t>王冰，潘建寿编著 其他作品：https://www.jiaokey.com/tag/王冰，潘建寿编著.html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关键词搜索：https://www.jiaokey.com/tag/计算机三维图形常用算法与C语言程序.html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