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UNIX系统V/386第4版 传输应用界面指南 Ttransport application interface guide</w:t>
      </w:r>
    </w:p>
    <w:p>
      <w:r>
        <w:rPr>
          <w:rFonts w:ascii="宋体" w:hAnsi="宋体" w:eastAsia="宋体"/>
          <w:sz w:val="24"/>
        </w:rPr>
        <w:t>李宏松，曹东启译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UNIX系统V/386第4版 传输应用界面指南 Ttransport application interface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李宏松，曹东启译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本书出售、求购地址：https://www.jiaokey.com/book/detail/10204181.html</w:t>
      </w:r>
    </w:p>
    <w:p>
      <w:r>
        <w:t>更多相关图书推荐：https://www.jiaokey.com</w:t>
      </w:r>
    </w:p>
    <w:p>
      <w:r>
        <w:t>李宏松，曹东启译 其他作品：https://www.jiaokey.com/tag/李宏松，曹东启译.html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关键词搜索：https://www.jiaokey.com/tag/UNIX系统V/386第4版 传输应用界面指南 Ttransport application interface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