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UNIX系统V/386第4版 XENIX开发者迁移参考手册 Migration reference manual for XENIX developers</w:t>
      </w:r>
    </w:p>
    <w:p>
      <w:r>
        <w:rPr>
          <w:rFonts w:ascii="宋体" w:hAnsi="宋体" w:eastAsia="宋体"/>
          <w:sz w:val="24"/>
        </w:rPr>
        <w:t>梁志辉等校译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UNIX系统V/386第4版 XENIX开发者迁移参考手册 Migration reference manual for XENIX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梁志辉等校译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本书出售、求购地址：https://www.jiaokey.com/book/detail/10204170.html</w:t>
      </w:r>
    </w:p>
    <w:p>
      <w:r>
        <w:t>更多相关图书推荐：https://www.jiaokey.com</w:t>
      </w:r>
    </w:p>
    <w:p>
      <w:r>
        <w:t>梁志辉等校译 其他作品：https://www.jiaokey.com/tag/梁志辉等校译.html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关键词搜索：https://www.jiaokey.com/tag/UNIX系统V/386第4版 XENIX开发者迁移参考手册 Migration reference manual for XENIX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