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 程序员指南 X11/NeWS图形窗口系统服务方指南</w:t>
      </w:r>
    </w:p>
    <w:p>
      <w:r>
        <w:rPr>
          <w:rFonts w:ascii="宋体" w:hAnsi="宋体" w:eastAsia="宋体"/>
          <w:sz w:val="24"/>
        </w:rPr>
        <w:t>董士海，熊志国译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 程序员指南 X11/NeWS图形窗口系统服务方指南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董士海，熊志国译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本书出售、求购地址：https://www.jiaokey.com/book/detail/10204168.html</w:t>
      </w:r>
    </w:p>
    <w:p>
      <w:r>
        <w:t>更多相关图书推荐：https://www.jiaokey.com</w:t>
      </w:r>
    </w:p>
    <w:p>
      <w:r>
        <w:t>董士海，熊志国译 其他作品：https://www.jiaokey.com/tag/董士海，熊志国译.html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 程序员指南 X11/NeWS图形窗口系统服务方指南.html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