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Works 3 for Windows 使用指南</w:t>
      </w:r>
    </w:p>
    <w:p>
      <w:r>
        <w:rPr>
          <w:rFonts w:ascii="宋体" w:hAnsi="宋体" w:eastAsia="宋体"/>
          <w:sz w:val="24"/>
        </w:rPr>
        <w:t>（美）JoAnne Woodcock，（美）Neil J.salkind著；郑全战等译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Works 3 for Windows 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（美）JoAnne Woodcock，（美）Neil J.salkind著；郑全战等译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本书出售、求购地址：https://www.jiaokey.com/book/detail/10204143.html</w:t>
      </w:r>
    </w:p>
    <w:p>
      <w:r>
        <w:t>更多相关图书推荐：https://www.jiaokey.com</w:t>
      </w:r>
    </w:p>
    <w:p>
      <w:r>
        <w:t>（美）JoAnne Woodcock，（美）Neil J.salkind著；郑全战等译 其他作品：https://www.jiaokey.com/tag/（美）JoAnne Woodcock，（美）Neil J.salkind著；郑全战等译.html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Works 3 for Windows 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