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DOS和Windows环境下的声音编程技术</w:t>
      </w:r>
    </w:p>
    <w:p>
      <w:r>
        <w:rPr>
          <w:rFonts w:ascii="宋体" w:hAnsi="宋体" w:eastAsia="宋体"/>
          <w:sz w:val="24"/>
        </w:rPr>
        <w:t>（美）Nathan Gurewich，（美）Ori Gurewich著；冯文全等译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DOS和Windows环境下的声音编程技术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 Gurewich，（美）Ori Gurewich著；冯文全等译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本书出售、求购地址：https://www.jiaokey.com/book/detail/10204140.html</w:t>
      </w:r>
    </w:p>
    <w:p>
      <w:r>
        <w:t>更多相关图书推荐：https://www.jiaokey.com</w:t>
      </w:r>
    </w:p>
    <w:p>
      <w:r>
        <w:t>（美）Nathan Gurewich，（美）Ori Gurewich著；冯文全等译 其他作品：https://www.jiaokey.com/tag/（美）Nathan Gurewich，（美）Ori Gurewich著；冯文全等译.html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关键词搜索：https://www.jiaokey.com/tag/DOS和Windows环境下的声音编程技术.html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