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微处理器与接口技术  程序设计和硬件</w:t>
      </w:r>
    </w:p>
    <w:p>
      <w:r>
        <w:rPr>
          <w:rFonts w:ascii="宋体" w:hAnsi="宋体" w:eastAsia="宋体"/>
          <w:sz w:val="24"/>
        </w:rPr>
        <w:t>（美）霍 尔（Hall，Douglas V.）著；赵振西等译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微处理器与接口技术  程序设计和硬件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 尔（Hall，Douglas V.）著；赵振西等译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本书出售、求购地址：https://www.jiaokey.com/book/detail/10204100.html</w:t>
      </w:r>
    </w:p>
    <w:p>
      <w:r>
        <w:t>更多相关图书推荐：https://www.jiaokey.com</w:t>
      </w:r>
    </w:p>
    <w:p>
      <w:r>
        <w:t>（美）霍 尔（Hall，Douglas V.）著；赵振西等译 其他作品：https://www.jiaokey.com/tag/（美）霍 尔（Hall，Douglas V.）著；赵振西等译.html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关键词搜索：https://www.jiaokey.com/tag/微处理器与接口技术  程序设计和硬件.html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