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MCS-51系列单片机实用接口技术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MCS-51系列单片机实用接口技术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本书出售、求购地址：https://www.jiaokey.com/book/detail/10204094.html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关键词搜索：https://www.jiaokey.com/tag/MCS-51系列单片机实用接口技术.html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