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书名：单片机开发与典型应用设计</w:t>
      </w:r>
    </w:p>
    <w:p>
      <w:r>
        <w:t>作者：谢筑森等编著</w:t>
      </w:r>
    </w:p>
    <w:p>
      <w:r>
        <w:t>出版社：合肥：中国科学技术大学出版社</w:t>
      </w:r>
    </w:p>
    <w:p>
      <w:r>
        <w:t>出版日期：1997.09</w:t>
      </w:r>
    </w:p>
    <w:p>
      <w:r>
        <w:t>总页数：171</w:t>
      </w:r>
    </w:p>
    <w:p>
      <w:r>
        <w:t>更多请访问教客网: www.jiaokey.com</w:t>
      </w:r>
    </w:p>
    <w:p>
      <w:r>
        <w:t>单片机开发与典型应用设计 评论地址：https://www.jiaokey.com/book/detail/10204086.html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