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书名：单片机模糊逻辑开发软件</w:t>
      </w:r>
    </w:p>
    <w:p>
      <w:r>
        <w:t>作者：余永权，唐平编著</w:t>
      </w:r>
    </w:p>
    <w:p>
      <w:r>
        <w:t>出版社：北京：北京航空航天大学出版社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单片机模糊逻辑开发软件 评论地址：https://www.jiaokey.com/book/detail/10204084.html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