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MCS-96系列单片机PL/M语言编程及系统的设计与调试</w:t>
      </w:r>
    </w:p>
    <w:p>
      <w:r>
        <w:rPr>
          <w:rFonts w:ascii="宋体" w:hAnsi="宋体" w:eastAsia="宋体"/>
          <w:sz w:val="24"/>
        </w:rPr>
        <w:t>喻方平，罗薇编著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MCS-96系列单片机PL/M语言编程及系统的设计与调试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喻方平，罗薇编著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本书出售、求购地址：https://www.jiaokey.com/book/detail/10204082.html</w:t>
      </w:r>
    </w:p>
    <w:p>
      <w:r>
        <w:t>更多相关图书推荐：https://www.jiaokey.com</w:t>
      </w:r>
    </w:p>
    <w:p>
      <w:r>
        <w:t>喻方平，罗薇编著 其他作品：https://www.jiaokey.com/tag/喻方平，罗薇编著.html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关键词搜索：https://www.jiaokey.com/tag/MCS-96系列单片机PL/M语言编程及系统的设计与调试.html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