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书名：单片微型计算机原理与接口</w:t>
      </w:r>
    </w:p>
    <w:p>
      <w:r>
        <w:t>作者：阮家栋，何政主编</w:t>
      </w:r>
    </w:p>
    <w:p>
      <w:r>
        <w:t>出版社：上海：中国纺织大学出版社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单片微型计算机原理与接口 评论地址：https://www.jiaokey.com/book/detail/10204067.html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