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单片机实用技巧集萃 1</w:t>
      </w:r>
    </w:p>
    <w:p>
      <w:r>
        <w:rPr>
          <w:rFonts w:ascii="宋体" w:hAnsi="宋体" w:eastAsia="宋体"/>
          <w:sz w:val="24"/>
        </w:rPr>
        <w:t>齐秋群，刚寒冰等著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单片机实用技巧集萃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齐秋群，刚寒冰等著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本书出售、求购地址：https://www.jiaokey.com/book/detail/10204065.html</w:t>
      </w:r>
    </w:p>
    <w:p>
      <w:r>
        <w:t>更多相关图书推荐：https://www.jiaokey.com</w:t>
      </w:r>
    </w:p>
    <w:p>
      <w:r>
        <w:t>齐秋群，刚寒冰等著 其他作品：https://www.jiaokey.com/tag/齐秋群，刚寒冰等著.html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关键词搜索：https://www.jiaokey.com/tag/Motorola 单片机实用技巧集萃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