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书名：最佳中英文电脑打字短期培训教程</w:t>
      </w:r>
    </w:p>
    <w:p>
      <w:r>
        <w:t>作者：吕新平等编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总页数：108</w:t>
      </w:r>
    </w:p>
    <w:p>
      <w:r>
        <w:t>更多请访问教客网: www.jiaokey.com</w:t>
      </w:r>
    </w:p>
    <w:p>
      <w:r>
        <w:t>最佳中英文电脑打字短期培训教程 评论地址：https://www.jiaokey.com/book/detail/10204045.html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