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PowerPoint 95快学通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PowerPoint 95快学通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本书出售、求购地址：https://www.jiaokey.com/book/detail/10204043.html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 PowerPoint 95快学通.html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