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R13指令参考手册</w:t>
      </w:r>
    </w:p>
    <w:p>
      <w:r>
        <w:rPr>
          <w:rFonts w:ascii="宋体" w:hAnsi="宋体" w:eastAsia="宋体"/>
          <w:sz w:val="24"/>
        </w:rPr>
        <w:t>大同公司CAD/CAM中心著；焦宗夏改编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R13指令参考手册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大同公司CAD/CAM中心著；焦宗夏改编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本书出售、求购地址：https://www.jiaokey.com/book/detail/10204000.html</w:t>
      </w:r>
    </w:p>
    <w:p>
      <w:r>
        <w:t>更多相关图书推荐：https://www.jiaokey.com</w:t>
      </w:r>
    </w:p>
    <w:p>
      <w:r>
        <w:t>大同公司CAD/CAM中心著；焦宗夏改编 其他作品：https://www.jiaokey.com/tag/大同公司CAD/CAM中心著；焦宗夏改编.html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R13指令参考手册.html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