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6.2高级磁盘操作系统</w:t>
      </w:r>
    </w:p>
    <w:p>
      <w:r>
        <w:rPr>
          <w:rFonts w:ascii="宋体" w:hAnsi="宋体" w:eastAsia="宋体"/>
          <w:sz w:val="24"/>
        </w:rPr>
        <w:t>凌云，周海平等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6.2高级磁盘操作系统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凌云，周海平等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本书出售、求购地址：https://www.jiaokey.com/book/detail/10203992.html</w:t>
      </w:r>
    </w:p>
    <w:p>
      <w:r>
        <w:t>更多相关图书推荐：https://www.jiaokey.com</w:t>
      </w:r>
    </w:p>
    <w:p>
      <w:r>
        <w:t>凌云，周海平等 其他作品：https://www.jiaokey.com/tag/凌云，周海平等.html</w:t>
      </w:r>
    </w:p>
    <w:p>
      <w:r>
        <w:t>陕西电子杂志社 出版图书：https://www.jiaokey.com/tag/陕西电子杂志社.html</w:t>
      </w:r>
    </w:p>
    <w:p>
      <w:r>
        <w:t>关键词搜索：https://www.jiaokey.com/tag/MS-DOS 6.2高级磁盘操作系统.html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