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图解Windows98宝典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图解Windows98宝典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本书出售、求购地址：https://www.jiaokey.com/book/detail/10203988.html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关键词搜索：https://www.jiaokey.com/tag/图解Windows98宝典.html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