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书名：中西文DOS6.0-6.22使用指南及其接口规范</w:t>
      </w:r>
    </w:p>
    <w:p>
      <w:r>
        <w:t>作者：金西编著</w:t>
      </w:r>
    </w:p>
    <w:p>
      <w:r>
        <w:t>出版社：北京：中国致公出版社</w:t>
      </w:r>
    </w:p>
    <w:p>
      <w:r>
        <w:t>出版日期：1995.03</w:t>
      </w:r>
    </w:p>
    <w:p>
      <w:r>
        <w:t>总页数：488</w:t>
      </w:r>
    </w:p>
    <w:p>
      <w:r>
        <w:t>更多请访问教客网: www.jiaokey.com</w:t>
      </w:r>
    </w:p>
    <w:p>
      <w:r>
        <w:t>中西文DOS6.0-6.22使用指南及其接口规范 评论地址：https://www.jiaokey.com/book/detail/10203974.html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