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性能监视、测试和调整</w:t>
      </w:r>
    </w:p>
    <w:p>
      <w:r>
        <w:rPr>
          <w:rFonts w:ascii="宋体" w:hAnsi="宋体" w:eastAsia="宋体"/>
          <w:sz w:val="24"/>
        </w:rPr>
        <w:t>（美）（M.T.埃德梅亚蒂）Mark T.Edmead，（美）（P.欣斯贝格）Paul Hinsberg著；金甄平译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性能监视、测试和调整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（美）（M.T.埃德梅亚蒂）Mark T.Edmead，（美）（P.欣斯贝格）Paul Hinsberg著；金甄平译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本书出售、求购地址：https://www.jiaokey.com/book/detail/10203960.html</w:t>
      </w:r>
    </w:p>
    <w:p>
      <w:r>
        <w:t>更多相关图书推荐：https://www.jiaokey.com</w:t>
      </w:r>
    </w:p>
    <w:p>
      <w:r>
        <w:t>（美）（M.T.埃德梅亚蒂）Mark T.Edmead，（美）（P.欣斯贝格）Paul Hinsberg著；金甄平译 其他作品：https://www.jiaokey.com/tag/（美）（M.T.埃德梅亚蒂）Mark T.Edmead，（美）（P.欣斯贝格）Paul Hinsberg著；金甄平译.html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 性能监视、测试和调整.html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