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书名：实用WIN 98因特网技术详解</w:t>
      </w:r>
    </w:p>
    <w:p>
      <w:r>
        <w:t>作者：彭柱栋编著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实用WIN 98因特网技术详解 评论地址：https://www.jiaokey.com/book/detail/10203958.html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