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98实用教程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本书出售、求购地址：https://www.jiaokey.com/book/detail/10203952.html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 Windows 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