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美国微软 Microsoft Windows Nt 资源手册系列书 Microsoft Windows NT Workstation4.0资源手册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美国微软 Microsoft Windows Nt 资源手册系列书 Microsoft Windows NT Workstation4.0资源手册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本书出售、求购地址：https://www.jiaokey.com/book/detail/10203950.html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科学出版社 出版图书：https://www.jiaokey.com/tag/科学出版社.html</w:t>
      </w:r>
    </w:p>
    <w:p>
      <w:r>
        <w:t>关键词搜索：https://www.jiaokey.com/tag/美国微软 Microsoft Windows Nt 资源手册系列书 Microsoft Windows NT Workstation4.0资源手册.html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