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NT网络实现 路由器、代理和Web服务</w:t>
      </w:r>
    </w:p>
    <w:p>
      <w:r>
        <w:rPr>
          <w:rFonts w:ascii="宋体" w:hAnsi="宋体" w:eastAsia="宋体"/>
          <w:sz w:val="24"/>
        </w:rPr>
        <w:t>（美）（A.诺思拉普）Anthony Northrup著；宇尘翻译组译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NT网络实现 路由器、代理和Web服务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（美）（A.诺思拉普）Anthony Northrup著；宇尘翻译组译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本书出售、求购地址：https://www.jiaokey.com/book/detail/10203946.html</w:t>
      </w:r>
    </w:p>
    <w:p>
      <w:r>
        <w:t>更多相关图书推荐：https://www.jiaokey.com</w:t>
      </w:r>
    </w:p>
    <w:p>
      <w:r>
        <w:t>（美）（A.诺思拉普）Anthony Northrup著；宇尘翻译组译 其他作品：https://www.jiaokey.com/tag/（美）（A.诺思拉普）Anthony Northrup著；宇尘翻译组译.html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NT网络实现 路由器、代理和Web服务.html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