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 NT 2000实用指南</w:t>
      </w:r>
    </w:p>
    <w:p>
      <w:r>
        <w:rPr>
          <w:rFonts w:ascii="宋体" w:hAnsi="宋体" w:eastAsia="宋体"/>
          <w:sz w:val="24"/>
        </w:rPr>
        <w:t>（美）（A.卡普兰）Ari Kaplan，（美）（M.S.尼尔森）Morton Strunge Nielsen著；孙昌爱等译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 NT 2000实用指南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（美）（A.卡普兰）Ari Kaplan，（美）（M.S.尼尔森）Morton Strunge Nielsen著；孙昌爱等译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本书出售、求购地址：https://www.jiaokey.com/book/detail/10203945.html</w:t>
      </w:r>
    </w:p>
    <w:p>
      <w:r>
        <w:t>更多相关图书推荐：https://www.jiaokey.com</w:t>
      </w:r>
    </w:p>
    <w:p>
      <w:r>
        <w:t>（美）（A.卡普兰）Ari Kaplan，（美）（M.S.尼尔森）Morton Strunge Nielsen著；孙昌爱等译 其他作品：https://www.jiaokey.com/tag/（美）（A.卡普兰）Ari Kaplan，（美）（M.S.尼尔森）Morton Strunge Nielsen著；孙昌爱等译.html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关键词搜索：https://www.jiaokey.com/tag/全新 NT 2000实用指南.html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