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Norton Utilities 7.0使用指南</w:t>
      </w:r>
    </w:p>
    <w:p>
      <w:r>
        <w:rPr>
          <w:rFonts w:ascii="宋体" w:hAnsi="宋体" w:eastAsia="宋体"/>
          <w:sz w:val="24"/>
        </w:rPr>
        <w:t>（美）A.C.Elliott，（美）R.Holmes著；赵 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Norton Utilities 7.0使用指南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（美）A.C.Elliott，（美）R.Holmes著；赵 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本书出售、求购地址：https://www.jiaokey.com/book/detail/10203944.html</w:t>
      </w:r>
    </w:p>
    <w:p>
      <w:r>
        <w:t>更多相关图书推荐：https://www.jiaokey.com</w:t>
      </w:r>
    </w:p>
    <w:p>
      <w:r>
        <w:t>（美）A.C.Elliott，（美）R.Holmes著；赵 军等译 其他作品：https://www.jiaokey.com/tag/（美）A.C.Elliott，（美）R.Holmes著；赵 军等译.html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关键词搜索：https://www.jiaokey.com/tag/Norton Utilities 7.0使用指南.html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