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97中文版快递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97中文版快递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本书出售、求购地址：https://www.jiaokey.com/book/detail/10203938.html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 97中文版快递.html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