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最新中文Word 7.0 for Windows95使用指南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最新中文Word 7.0 for Windows95使用指南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本书出售、求购地址：https://www.jiaokey.com/book/detail/10203882.html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关键词搜索：https://www.jiaokey.com/tag/最新中文Word 7.0 for Windows95使用指南.html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