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书名：中文版Word 7.0 for Windows 95使用技巧与实例</w:t>
      </w:r>
    </w:p>
    <w:p>
      <w:r>
        <w:t>作者：万跃华主编；虞炎华等编著</w:t>
      </w:r>
    </w:p>
    <w:p>
      <w:r>
        <w:t>出版社：北京：中国科学技术出版社</w:t>
      </w:r>
    </w:p>
    <w:p>
      <w:r>
        <w:t>出版日期：1997.09</w:t>
      </w:r>
    </w:p>
    <w:p>
      <w:r>
        <w:t>总页数：512</w:t>
      </w:r>
    </w:p>
    <w:p>
      <w:r>
        <w:t>更多请访问教客网: www.jiaokey.com</w:t>
      </w:r>
    </w:p>
    <w:p>
      <w:r>
        <w:t>中文版Word 7.0 for Windows 95使用技巧与实例 评论地址：https://www.jiaokey.com/book/detail/10203879.html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