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书名：汉字大字符集表形码速成</w:t>
      </w:r>
    </w:p>
    <w:p>
      <w:r>
        <w:t>作者:张家港爱文电脑有限公司等联合研制组著</w:t>
      </w:r>
    </w:p>
    <w:p>
      <w:r>
        <w:t>出版社:上海：上海交通大学出版社</w:t>
      </w:r>
    </w:p>
    <w:p>
      <w:r>
        <w:t>出版日期：1996.06</w:t>
      </w:r>
    </w:p>
    <w:p>
      <w:r>
        <w:t>总页数：123</w:t>
      </w:r>
    </w:p>
    <w:p>
      <w:r>
        <w:t>更多请访问教客网:www.jiaokey.com</w:t>
      </w:r>
    </w:p>
    <w:p>
      <w:r>
        <w:t>汉字大字符集表形码速成评论地址：https://www.jiaokey.com/book/detail/10203862.html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