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社区宽带网络</w:t>
      </w:r>
    </w:p>
    <w:p>
      <w:r>
        <w:rPr>
          <w:rFonts w:ascii="宋体" w:hAnsi="宋体" w:eastAsia="宋体"/>
          <w:sz w:val="24"/>
        </w:rPr>
        <w:t>（美）（G.阿贝）George Abe著；牛中允等译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社区宽带网络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（美）（G.阿贝）George Abe著；牛中允等译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本书出售、求购地址：https://www.jiaokey.com/book/detail/10203800.html</w:t>
      </w:r>
    </w:p>
    <w:p>
      <w:r>
        <w:t>更多相关图书推荐：https://www.jiaokey.com</w:t>
      </w:r>
    </w:p>
    <w:p>
      <w:r>
        <w:t>（美）（G.阿贝）George Abe著；牛中允等译 其他作品：https://www.jiaokey.com/tag/（美）（G.阿贝）George Abe著；牛中允等译.html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关键词搜索：https://www.jiaokey.com/tag/社区宽带网络.html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