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TCP/IP实用技术指南 第2版</w:t>
      </w:r>
    </w:p>
    <w:p>
      <w:r>
        <w:rPr>
          <w:rFonts w:ascii="宋体" w:hAnsi="宋体" w:eastAsia="宋体"/>
          <w:sz w:val="24"/>
        </w:rPr>
        <w:t>（美）（M.F.艾尼特）（M.F.Arnett）等著；万玉丹等译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TCP/IP实用技术指南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（美）（M.F.艾尼特）（M.F.Arnett）等著；万玉丹等译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本书出售、求购地址：https://www.jiaokey.com/book/detail/10203779.html</w:t>
      </w:r>
    </w:p>
    <w:p>
      <w:r>
        <w:t>更多相关图书推荐：https://www.jiaokey.com</w:t>
      </w:r>
    </w:p>
    <w:p>
      <w:r>
        <w:t>（美）（M.F.艾尼特）（M.F.Arnett）等著；万玉丹等译 其他作品：https://www.jiaokey.com/tag/（美）（M.F.艾尼特）（M.F.Arnett）等著；万玉丹等译.html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关键词搜索：https://www.jiaokey.com/tag/TCP/IP实用技术指南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