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CORBA教程 公共对象请求代理体系结构</w:t>
      </w:r>
    </w:p>
    <w:p>
      <w:r>
        <w:rPr>
          <w:rFonts w:ascii="宋体" w:hAnsi="宋体" w:eastAsia="宋体"/>
          <w:sz w:val="24"/>
        </w:rPr>
        <w:t>（美）（R.奥特）R.Otte等著；李师贤等译校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CORBA教程 公共对象请求代理体系结构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（美）（R.奥特）R.Otte等著；李师贤等译校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本书出售、求购地址：https://www.jiaokey.com/book/detail/10203778.html</w:t>
      </w:r>
    </w:p>
    <w:p>
      <w:r>
        <w:t>更多相关图书推荐：https://www.jiaokey.com</w:t>
      </w:r>
    </w:p>
    <w:p>
      <w:r>
        <w:t>（美）（R.奥特）R.Otte等著；李师贤等译校 其他作品：https://www.jiaokey.com/tag/（美）（R.奥特）R.Otte等著；李师贤等译校.html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关键词搜索：https://www.jiaokey.com/tag/CORBA教程 公共对象请求代理体系结构.html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