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面向对象数据库应用开发 开发工具Informix-NewEra</w:t>
      </w:r>
    </w:p>
    <w:p>
      <w:r>
        <w:rPr>
          <w:rFonts w:ascii="宋体" w:hAnsi="宋体" w:eastAsia="宋体"/>
          <w:sz w:val="24"/>
        </w:rPr>
        <w:t>唐世渭等编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面向对象数据库应用开发 开发工具Informix-NewEra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本书出售、求购地址：https://www.jiaokey.com/book/detail/10203506.html</w:t>
      </w:r>
    </w:p>
    <w:p>
      <w:r>
        <w:t>更多相关图书推荐：https://www.jiaokey.com</w:t>
      </w:r>
    </w:p>
    <w:p>
      <w:r>
        <w:t>唐世渭等编 其他作品：https://www.jiaokey.com/tag/唐世渭等编.html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关键词搜索：https://www.jiaokey.com/tag/面向对象数据库应用开发 开发工具Informix-NewEra.html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