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IP多路广播技术与应用</w:t>
      </w:r>
    </w:p>
    <w:p>
      <w:r>
        <w:rPr>
          <w:rFonts w:ascii="宋体" w:hAnsi="宋体" w:eastAsia="宋体"/>
          <w:sz w:val="24"/>
        </w:rPr>
        <w:t>（美）（M.贡萨尔维斯）Marcus Goncalves，（美）（K.奈尔斯）Kitty Niles著；九一工作组译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IP多路广播技术与应用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（美）（M.贡萨尔维斯）Marcus Goncalves，（美）（K.奈尔斯）Kitty Niles著；九一工作组译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本书出售、求购地址：https://www.jiaokey.com/book/detail/10203498.html</w:t>
      </w:r>
    </w:p>
    <w:p>
      <w:r>
        <w:t>更多相关图书推荐：https://www.jiaokey.com</w:t>
      </w:r>
    </w:p>
    <w:p>
      <w:r>
        <w:t>（美）（M.贡萨尔维斯）Marcus Goncalves，（美）（K.奈尔斯）Kitty Niles著；九一工作组译 其他作品：https://www.jiaokey.com/tag/（美）（M.贡萨尔维斯）Marcus Goncalves，（美）（K.奈尔斯）Kitty Niles著；九一工作组译.html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关键词搜索：https://www.jiaokey.com/tag/IP多路广播技术与应用.html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