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大规模并行机程序并行化理论与技术</w:t>
      </w:r>
    </w:p>
    <w:p>
      <w:r>
        <w:rPr>
          <w:rFonts w:ascii="宋体" w:hAnsi="宋体" w:eastAsia="宋体"/>
          <w:sz w:val="24"/>
        </w:rPr>
        <w:t>金国华，陈福接著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大规模并行机程序并行化理论与技术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金国华，陈福接著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本书出售、求购地址：https://www.jiaokey.com/book/detail/10203475.html</w:t>
      </w:r>
    </w:p>
    <w:p>
      <w:r>
        <w:t>更多相关图书推荐：https://www.jiaokey.com</w:t>
      </w:r>
    </w:p>
    <w:p>
      <w:r>
        <w:t>金国华，陈福接著 其他作品：https://www.jiaokey.com/tag/金国华，陈福接著.html</w:t>
      </w:r>
    </w:p>
    <w:p>
      <w:r>
        <w:t>科学出版计 出版图书：https://www.jiaokey.com/tag/科学出版计.html</w:t>
      </w:r>
    </w:p>
    <w:p>
      <w:r>
        <w:t>关键词搜索：https://www.jiaokey.com/tag/大规模并行机程序并行化理论与技术.html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