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如何使用E－Mail访问Internet</w:t>
      </w:r>
    </w:p>
    <w:p>
      <w:r>
        <w:rPr>
          <w:rFonts w:ascii="宋体" w:hAnsi="宋体" w:eastAsia="宋体"/>
          <w:sz w:val="24"/>
        </w:rPr>
        <w:t>（美）（C.舍基）Clay Shirky著；龚杰等译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如何使用E－Mail访问Internet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（美）（C.舍基）Clay Shirky著；龚杰等译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本书出售、求购地址：https://www.jiaokey.com/book/detail/10203474.html</w:t>
      </w:r>
    </w:p>
    <w:p>
      <w:r>
        <w:t>更多相关图书推荐：https://www.jiaokey.com</w:t>
      </w:r>
    </w:p>
    <w:p>
      <w:r>
        <w:t>（美）（C.舍基）Clay Shirky著；龚杰等译 其他作品：https://www.jiaokey.com/tag/（美）（C.舍基）Clay Shirky著；龚杰等译.html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关键词搜索：https://www.jiaokey.com/tag/如何使用E－Mail访问Internet.html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