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DOS和Windows综合使用大全</w:t>
      </w:r>
    </w:p>
    <w:p>
      <w:r>
        <w:rPr>
          <w:rFonts w:ascii="宋体" w:hAnsi="宋体" w:eastAsia="宋体"/>
          <w:sz w:val="24"/>
        </w:rPr>
        <w:t>（美）Martin Matthews，（美）Bruce Dobson著；姜 鹏，彭 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DOS和Windows综合使用大全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Matthews，（美）Bruce Dobson著；姜 鹏，彭 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本书出售、求购地址：https://www.jiaokey.com/book/detail/10203472.html</w:t>
      </w:r>
    </w:p>
    <w:p>
      <w:r>
        <w:t>更多相关图书推荐：https://www.jiaokey.com</w:t>
      </w:r>
    </w:p>
    <w:p>
      <w:r>
        <w:t>（美）Martin Matthews，（美）Bruce Dobson著；姜 鹏，彭 涛译 其他作品：https://www.jiaokey.com/tag/（美）Martin Matthews，（美）Bruce Dobson著；姜 鹏，彭 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关键词搜索：https://www.jiaokey.com/tag/DOS和Windows综合使用大全.html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