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Word 6.0 for Windows功能详解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Word 6.0 for Windows功能详解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本书出售、求购地址：https://www.jiaokey.com/book/detail/10203469.html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关键词搜索：https://www.jiaokey.com/tag/中文版Microsoft Word 6.0 for Windows功能详解.html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