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微软授权高级技术培训中心（CTEC）中文版标准教材系列 创建和管理Web服务器：Microsoft Internet Information Server 4.0（课程号：936）</w:t>
      </w:r>
    </w:p>
    <w:p>
      <w:r>
        <w:rPr>
          <w:rFonts w:ascii="宋体" w:hAnsi="宋体" w:eastAsia="宋体"/>
          <w:sz w:val="24"/>
        </w:rPr>
        <w:t>（美）微软公司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微软授权高级技术培训中心（CTEC）中文版标准教材系列 创建和管理Web服务器：Microsoft Internet Information Server 4.0（课程号：936）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本书出售、求购地址：https://www.jiaokey.com/book/detail/10203391.html</w:t>
      </w:r>
    </w:p>
    <w:p>
      <w:r>
        <w:t>更多相关图书推荐：https://www.jiaokey.com</w:t>
      </w:r>
    </w:p>
    <w:p>
      <w:r>
        <w:t>（美）微软公司 其他作品：https://www.jiaokey.com/tag/（美）微软公司.html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关键词搜索：https://www.jiaokey.com/tag/微软授权高级技术培训中心（CTEC）中文版标准教材系列 创建和管理Web服务器：Microsoft Internet Information Server 4.0（课程号：936）.html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