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计算机技术译林精选系列 Delphi 4开发大全（上）</w:t>
      </w:r>
    </w:p>
    <w:p>
      <w:r>
        <w:rPr>
          <w:rFonts w:ascii="宋体" w:hAnsi="宋体" w:eastAsia="宋体"/>
          <w:sz w:val="24"/>
        </w:rPr>
        <w:t>（美）Steve Teixeira  Xavier Pacheco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计算机技术译林精选系列 Delphi 4开发大全（上）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 Teixeira  Xavier Pacheco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本书出售、求购地址：https://www.jiaokey.com/book/detail/10203389.html</w:t>
      </w:r>
    </w:p>
    <w:p>
      <w:r>
        <w:t>更多相关图书推荐：https://www.jiaokey.com</w:t>
      </w:r>
    </w:p>
    <w:p>
      <w:r>
        <w:t>（美）Steve Teixeira  Xavier Pacheco 其他作品：https://www.jiaokey.com/tag/（美）Steve Teixeira  Xavier Pacheco.html</w:t>
      </w:r>
    </w:p>
    <w:p>
      <w:r>
        <w:t>人民邮电出版社 出版图书：https://www.jiaokey.com/tag/人民邮电出版社.html</w:t>
      </w:r>
    </w:p>
    <w:p>
      <w:r>
        <w:t>关键词搜索：https://www.jiaokey.com/tag/计算机技术译林精选系列 Delphi 4开发大全（上）.html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