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4开发大全  下</w:t>
      </w:r>
    </w:p>
    <w:p>
      <w:r>
        <w:t>作者：（美）S.特谢拉（Steve Teixeira），（美）X.帕凯科（Xavier Pacheco）著；徐新华译</w:t>
      </w:r>
    </w:p>
    <w:p>
      <w:r>
        <w:t>出版社：</w:t>
      </w:r>
    </w:p>
    <w:p>
      <w:r>
        <w:t>出版日期：1999</w:t>
      </w:r>
    </w:p>
    <w:p>
      <w:r>
        <w:t>总页数：789</w:t>
      </w:r>
    </w:p>
    <w:p>
      <w:r>
        <w:t>更多请访问教客网: www.jiaokey.com</w:t>
      </w:r>
    </w:p>
    <w:p>
      <w:r>
        <w:t>Delphi 4开发大全  下 评论地址：https://www.jiaokey.com/book/detail/10203388.html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