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最流行图像格式实用参考手册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最流行图像格式实用参考手册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本书出售、求购地址：https://www.jiaokey.com/book/detail/10203338.html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关键词搜索：https://www.jiaokey.com/tag/最流行图像格式实用参考手册.html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