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书名：Delphi程序设计1.0和2.0版</w:t>
      </w:r>
    </w:p>
    <w:p>
      <w:r>
        <w:t>作者：黄建华，罗庆祖，江政杰等</w:t>
      </w:r>
    </w:p>
    <w:p>
      <w:r>
        <w:t>出版社：</w:t>
      </w:r>
    </w:p>
    <w:p>
      <w:r>
        <w:t>出版日期：1996.12</w:t>
      </w:r>
    </w:p>
    <w:p>
      <w:r>
        <w:t>总页数：393</w:t>
      </w:r>
    </w:p>
    <w:p>
      <w:r>
        <w:t>更多请访问教客网: www.jiaokey.com</w:t>
      </w:r>
    </w:p>
    <w:p>
      <w:r>
        <w:t>Delphi程序设计1.0和2.0版 评论地址：https://www.jiaokey.com/book/detail/10203288.html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