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6.0资源速查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6.0资源速查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本书出售、求购地址：https://www.jiaokey.com/book/detail/10203283.html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关键词搜索：https://www.jiaokey.com/tag/中文Visual FoxPro 6.0资源速查.html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