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动态数据交换程序设计  用Visual C++&amp; Microsoft C/C++</w:t>
      </w:r>
    </w:p>
    <w:p>
      <w:r>
        <w:rPr>
          <w:rFonts w:ascii="宋体" w:hAnsi="宋体" w:eastAsia="宋体"/>
          <w:sz w:val="24"/>
        </w:rPr>
        <w:t>程铁皋，金相风等编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动态数据交换程序设计  用Visual C++&amp; Microsoft C/C++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程铁皋，金相风等编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本书出售、求购地址：https://www.jiaokey.com/book/detail/10203253.html</w:t>
      </w:r>
    </w:p>
    <w:p>
      <w:r>
        <w:t>更多相关图书推荐：https://www.jiaokey.com</w:t>
      </w:r>
    </w:p>
    <w:p>
      <w:r>
        <w:t>程铁皋，金相风等编 其他作品：https://www.jiaokey.com/tag/程铁皋，金相风等编.html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关键词搜索：https://www.jiaokey.com/tag/Windows 动态数据交换程序设计  用Visual C++&amp; Microsoft C/C++.html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