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书名：用C++描述数据结构</w:t>
      </w:r>
    </w:p>
    <w:p>
      <w:r>
        <w:t>作者：（美）埃利斯·霍罗维茨（Ellis Horowitz）等著；周维真，张海藩译</w:t>
      </w:r>
    </w:p>
    <w:p>
      <w:r>
        <w:t>出版社：北京：国防工业出版社</w:t>
      </w:r>
    </w:p>
    <w:p>
      <w:r>
        <w:t>出版日期：1997.07</w:t>
      </w:r>
    </w:p>
    <w:p>
      <w:r>
        <w:t>总页数：475</w:t>
      </w:r>
    </w:p>
    <w:p>
      <w:r>
        <w:t>更多请访问教客网: www.jiaokey.com</w:t>
      </w:r>
    </w:p>
    <w:p>
      <w:r>
        <w:t>用C++描述数据结构 评论地址：https://www.jiaokey.com/book/detail/10203250.html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